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Vital Hands Care – Job Application Form</w:t>
      </w:r>
    </w:p>
    <w:p>
      <w:pPr>
        <w:pStyle w:val="Heading1"/>
      </w:pPr>
      <w:r>
        <w:t>Position Applying For:</w:t>
      </w:r>
    </w:p>
    <w:p>
      <w:r>
        <w:t>☐ Registered Nurse</w:t>
        <w:br/>
        <w:t>☐ Support Worker</w:t>
        <w:br/>
        <w:t>☐ Healthcare Assistant</w:t>
      </w:r>
    </w:p>
    <w:p>
      <w:pPr>
        <w:pStyle w:val="Heading1"/>
      </w:pPr>
      <w:r>
        <w:t>Personal Details:</w:t>
      </w:r>
    </w:p>
    <w:p>
      <w:r>
        <w:t>Title: ___________________</w:t>
        <w:br/>
        <w:t>First Name: ___________________</w:t>
        <w:br/>
        <w:t>Last Name: ___________________</w:t>
        <w:br/>
        <w:t>Gender: ☐ Male ☐ Female ☐ Other</w:t>
        <w:br/>
        <w:t>Date of Birth: ____/____/______</w:t>
        <w:br/>
        <w:t>National Insurance Number (NIN): ___________________</w:t>
      </w:r>
    </w:p>
    <w:p>
      <w:pPr>
        <w:pStyle w:val="Heading1"/>
      </w:pPr>
      <w:r>
        <w:t>Address Details:</w:t>
      </w:r>
    </w:p>
    <w:p>
      <w:r>
        <w:t>Home Address: ___________________</w:t>
        <w:br/>
        <w:t>City: ___________________</w:t>
        <w:br/>
        <w:t>Postcode: ___________________</w:t>
        <w:br/>
        <w:t>Country: ___________________</w:t>
        <w:br/>
        <w:t>Mobile Number: ___________________</w:t>
        <w:br/>
        <w:t>Email Address: ___________________</w:t>
      </w:r>
    </w:p>
    <w:p>
      <w:pPr>
        <w:pStyle w:val="Heading1"/>
      </w:pPr>
      <w:r>
        <w:t>Previous Addresses (if less than 5 years at current address):</w:t>
      </w:r>
    </w:p>
    <w:p>
      <w:r>
        <w:t>1. ___________________ (Duration: _______)</w:t>
        <w:br/>
        <w:t>2. ___________________ (Duration: _______)</w:t>
        <w:br/>
        <w:t>3. ___________________ (Duration: _______)</w:t>
      </w:r>
    </w:p>
    <w:p>
      <w:pPr>
        <w:pStyle w:val="Heading1"/>
      </w:pPr>
      <w:r>
        <w:t>Documents:</w:t>
      </w:r>
    </w:p>
    <w:p>
      <w:r>
        <w:t>☐ Resume / CV</w:t>
        <w:br/>
        <w:t>☐ Other relevant documents (max 2MB each)</w:t>
      </w:r>
    </w:p>
    <w:p>
      <w:pPr>
        <w:pStyle w:val="Heading1"/>
      </w:pPr>
      <w:r>
        <w:t>Eligibility to Work:</w:t>
      </w:r>
    </w:p>
    <w:p>
      <w:r>
        <w:t>Do you hold a British passport? ☐ Yes ☐ No</w:t>
        <w:br/>
        <w:t>Are you a member of the EU? ☐ Yes ☐ No</w:t>
        <w:br/>
        <w:t>If neither, please specify Settlement, Student Visa, Work Permit, or other: ___________________</w:t>
      </w:r>
    </w:p>
    <w:p>
      <w:pPr>
        <w:pStyle w:val="Heading1"/>
      </w:pPr>
      <w:r>
        <w:t>Employment History:</w:t>
      </w:r>
    </w:p>
    <w:p>
      <w:r>
        <w:t>(Please list previous employment, job title, employer, and dates)</w:t>
        <w:br/>
        <w:t>1. ___________________</w:t>
        <w:br/>
        <w:t>2. ___________________</w:t>
        <w:br/>
        <w:t>3. ___________________</w:t>
      </w:r>
    </w:p>
    <w:p>
      <w:pPr>
        <w:pStyle w:val="Heading1"/>
      </w:pPr>
      <w:r>
        <w:t>Why do you want to work here?</w:t>
      </w:r>
    </w:p>
    <w:p>
      <w:r>
        <w:t>______________________________________________________________________________</w:t>
        <w:br/>
        <w:t>______________________________________________________________________________</w:t>
      </w:r>
    </w:p>
    <w:p>
      <w:pPr>
        <w:pStyle w:val="Heading1"/>
      </w:pPr>
      <w:r>
        <w:t>References:</w:t>
      </w:r>
    </w:p>
    <w:p>
      <w:r>
        <w:t>Please supply two referees, one professional.</w:t>
        <w:br/>
      </w:r>
    </w:p>
    <w:p>
      <w:pPr>
        <w:pStyle w:val="Heading2"/>
      </w:pPr>
      <w:r>
        <w:t>Referee 1:</w:t>
      </w:r>
    </w:p>
    <w:p>
      <w:r>
        <w:t>Full Name: ___________________</w:t>
        <w:br/>
        <w:t>Position: ___________________</w:t>
        <w:br/>
        <w:t>Email: ___________________</w:t>
        <w:br/>
        <w:t>Known for (years and capacity): ___________________</w:t>
        <w:br/>
        <w:t>Address: ___________________</w:t>
      </w:r>
    </w:p>
    <w:p>
      <w:pPr>
        <w:pStyle w:val="Heading2"/>
      </w:pPr>
      <w:r>
        <w:t>Referee 2:</w:t>
      </w:r>
    </w:p>
    <w:p>
      <w:r>
        <w:t>Full Name: ___________________</w:t>
        <w:br/>
        <w:t>Position: ___________________</w:t>
        <w:br/>
        <w:t>Email: ___________________</w:t>
        <w:br/>
        <w:t>Known for (years and capacity): ___________________</w:t>
        <w:br/>
        <w:t>Address: ___________________</w:t>
      </w:r>
    </w:p>
    <w:p>
      <w:pPr>
        <w:pStyle w:val="Heading1"/>
      </w:pPr>
      <w:r>
        <w:t>Rehabilitation of Offenders Act (Disclosure of Convictions):</w:t>
      </w:r>
    </w:p>
    <w:p>
      <w:r>
        <w:t>Do you have any criminal conviction(s)? ☐ Yes ☐ No</w:t>
        <w:br/>
        <w:t>If yes, please provide details including dates:</w:t>
        <w:br/>
        <w:t>______________________________________________________________________________</w:t>
        <w:br/>
        <w:t>______________________________________________________________________________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